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DAD" w14:textId="1B7D985B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6204AF7B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 w:rsidR="00177507">
        <w:rPr>
          <w:rFonts w:hint="eastAsia"/>
          <w:sz w:val="32"/>
          <w:szCs w:val="32"/>
          <w:lang w:eastAsia="ja-JP"/>
        </w:rPr>
        <w:t>東北</w:t>
      </w:r>
      <w:r>
        <w:rPr>
          <w:rFonts w:hint="eastAsia"/>
          <w:sz w:val="32"/>
          <w:szCs w:val="32"/>
          <w:lang w:eastAsia="ja-JP"/>
        </w:rPr>
        <w:t>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6D53BA67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0F006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77507">
        <w:rPr>
          <w:rFonts w:asciiTheme="minorEastAsia" w:eastAsiaTheme="minorEastAsia" w:hAnsiTheme="minorEastAsia" w:hint="eastAsia"/>
          <w:sz w:val="22"/>
          <w:szCs w:val="22"/>
        </w:rPr>
        <w:t>東北</w:t>
      </w:r>
      <w:r>
        <w:rPr>
          <w:rFonts w:asciiTheme="minorEastAsia" w:eastAsiaTheme="minorEastAsia" w:hAnsiTheme="minorEastAsia" w:hint="eastAsia"/>
          <w:sz w:val="22"/>
          <w:szCs w:val="22"/>
        </w:rPr>
        <w:t>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</w:t>
      </w:r>
      <w:r w:rsidR="00781384">
        <w:rPr>
          <w:rFonts w:asciiTheme="minorEastAsia" w:eastAsiaTheme="minorEastAsia" w:hAnsiTheme="minorEastAsia"/>
          <w:sz w:val="22"/>
          <w:szCs w:val="22"/>
        </w:rPr>
        <w:t>50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3EDD01F3" w:rsidR="00701B4A" w:rsidRPr="00522692" w:rsidRDefault="005A1351" w:rsidP="00522692">
      <w:pPr>
        <w:spacing w:after="0"/>
        <w:rPr>
          <w:rFonts w:ascii="Roboto" w:hAnsi="Roboto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177507">
        <w:rPr>
          <w:rFonts w:hint="eastAsia"/>
          <w:lang w:eastAsia="ja-JP"/>
        </w:rPr>
        <w:t>東北</w:t>
      </w:r>
      <w:r w:rsidR="008B4369">
        <w:rPr>
          <w:rFonts w:hint="eastAsia"/>
          <w:lang w:eastAsia="ja-JP"/>
        </w:rPr>
        <w:t>エリア</w:t>
      </w:r>
      <w:r w:rsidRPr="005A1351">
        <w:rPr>
          <w:lang w:eastAsia="ja-JP"/>
        </w:rPr>
        <w:t>で活動するインストラクターが一堂に会し、</w:t>
      </w:r>
      <w:r w:rsidR="00177507">
        <w:rPr>
          <w:lang w:eastAsia="ja-JP"/>
        </w:rPr>
        <w:br/>
      </w:r>
      <w:r w:rsidR="00177507">
        <w:rPr>
          <w:rFonts w:hint="eastAsia"/>
          <w:lang w:eastAsia="ja-JP"/>
        </w:rPr>
        <w:t>秋田県仙北市田沢湖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23E5BE79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D93D73">
        <w:rPr>
          <w:rFonts w:hint="eastAsia"/>
          <w:sz w:val="24"/>
          <w:szCs w:val="24"/>
          <w:lang w:eastAsia="ja-JP"/>
        </w:rPr>
        <w:t>東北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1A6AC00E" w:rsidR="00701B4A" w:rsidRDefault="00000000" w:rsidP="003106D1">
      <w:pPr>
        <w:spacing w:after="0"/>
        <w:rPr>
          <w:lang w:eastAsia="ja-JP"/>
        </w:rPr>
      </w:pPr>
      <w:r>
        <w:t>日程：</w:t>
      </w:r>
      <w:r>
        <w:t>202</w:t>
      </w:r>
      <w:r w:rsidR="00522692">
        <w:t>6</w:t>
      </w:r>
      <w:r>
        <w:t>年</w:t>
      </w:r>
      <w:r w:rsidR="00D93D73">
        <w:t>5</w:t>
      </w:r>
      <w:r>
        <w:t>月</w:t>
      </w:r>
      <w:r w:rsidR="00D93D73">
        <w:rPr>
          <w:lang w:eastAsia="ja-JP"/>
        </w:rPr>
        <w:t>1</w:t>
      </w:r>
      <w:r w:rsidR="008E42E8">
        <w:rPr>
          <w:lang w:eastAsia="ja-JP"/>
        </w:rPr>
        <w:t>6</w:t>
      </w:r>
      <w:r>
        <w:t>日（</w:t>
      </w:r>
      <w:r w:rsidR="008E42E8">
        <w:rPr>
          <w:rFonts w:hint="eastAsia"/>
          <w:lang w:eastAsia="ja-JP"/>
        </w:rPr>
        <w:t>土</w:t>
      </w:r>
      <w:r>
        <w:t>）</w:t>
      </w:r>
      <w:r w:rsidR="008E42E8">
        <w:rPr>
          <w:lang w:eastAsia="ja-JP"/>
        </w:rPr>
        <w:t>9</w:t>
      </w:r>
      <w:r>
        <w:rPr>
          <w:rFonts w:hint="eastAsia"/>
          <w:lang w:eastAsia="ja-JP"/>
        </w:rPr>
        <w:t>:</w:t>
      </w:r>
      <w:r w:rsidR="008E42E8">
        <w:t>0</w:t>
      </w:r>
      <w:r>
        <w:t>0</w:t>
      </w:r>
      <w:r>
        <w:t>〜</w:t>
      </w:r>
      <w:r>
        <w:t>16:00</w:t>
      </w:r>
    </w:p>
    <w:p w14:paraId="6BED8BF1" w14:textId="71F46355" w:rsidR="00AE18E2" w:rsidRDefault="00AE18E2" w:rsidP="00AE18E2">
      <w:pPr>
        <w:spacing w:after="0"/>
        <w:rPr>
          <w:lang w:eastAsia="ja-JP"/>
        </w:rPr>
      </w:pPr>
      <w:r>
        <w:rPr>
          <w:lang w:eastAsia="ja-JP"/>
        </w:rPr>
        <w:t>会場：</w:t>
      </w:r>
      <w:r w:rsidR="00D93D73">
        <w:rPr>
          <w:rFonts w:hint="eastAsia"/>
          <w:lang w:eastAsia="ja-JP"/>
        </w:rPr>
        <w:t>田沢湖</w:t>
      </w:r>
      <w:r w:rsidR="00D93D73">
        <w:rPr>
          <w:lang w:eastAsia="ja-JP"/>
        </w:rPr>
        <w:t xml:space="preserve"> </w:t>
      </w:r>
      <w:r w:rsidR="00D93D73">
        <w:rPr>
          <w:rFonts w:hint="eastAsia"/>
          <w:lang w:eastAsia="ja-JP"/>
        </w:rPr>
        <w:t>田沢交流センター</w:t>
      </w:r>
    </w:p>
    <w:p w14:paraId="29FD0D22" w14:textId="039CAEF9" w:rsidR="00AE18E2" w:rsidRDefault="00AE18E2" w:rsidP="003106D1">
      <w:pPr>
        <w:spacing w:after="0"/>
        <w:rPr>
          <w:lang w:eastAsia="ja-JP"/>
        </w:rPr>
      </w:pPr>
      <w:r w:rsidRPr="00AE18E2">
        <w:rPr>
          <w:rFonts w:hint="eastAsia"/>
          <w:lang w:eastAsia="ja-JP"/>
        </w:rPr>
        <w:t>〒</w:t>
      </w:r>
      <w:r w:rsidR="00D93D73">
        <w:rPr>
          <w:lang w:eastAsia="ja-JP"/>
        </w:rPr>
        <w:t>014-1204</w:t>
      </w:r>
      <w:r w:rsidRPr="00AE18E2">
        <w:rPr>
          <w:rFonts w:hint="eastAsia"/>
          <w:lang w:eastAsia="ja-JP"/>
        </w:rPr>
        <w:t xml:space="preserve"> </w:t>
      </w:r>
      <w:r w:rsidR="00D93D73">
        <w:rPr>
          <w:rFonts w:hint="eastAsia"/>
          <w:lang w:eastAsia="ja-JP"/>
        </w:rPr>
        <w:t>秋田県仙北</w:t>
      </w:r>
      <w:r w:rsidR="00FD6F73">
        <w:rPr>
          <w:rFonts w:hint="eastAsia"/>
          <w:lang w:eastAsia="ja-JP"/>
        </w:rPr>
        <w:t>市</w:t>
      </w:r>
      <w:r w:rsidR="00D93D73">
        <w:rPr>
          <w:rFonts w:hint="eastAsia"/>
          <w:lang w:eastAsia="ja-JP"/>
        </w:rPr>
        <w:t>田沢湖田沢大山</w:t>
      </w:r>
      <w:r w:rsidR="00D93D73">
        <w:rPr>
          <w:lang w:eastAsia="ja-JP"/>
        </w:rPr>
        <w:t>7</w:t>
      </w:r>
    </w:p>
    <w:p w14:paraId="5AD5CE86" w14:textId="5071EC9F" w:rsidR="00AE18E2" w:rsidRDefault="00AE18E2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会場受付：午前</w:t>
      </w:r>
      <w:r>
        <w:rPr>
          <w:lang w:eastAsia="ja-JP"/>
        </w:rPr>
        <w:t>8:</w:t>
      </w:r>
      <w:r w:rsidR="008E42E8">
        <w:rPr>
          <w:lang w:eastAsia="ja-JP"/>
        </w:rPr>
        <w:t>3</w:t>
      </w:r>
      <w:r>
        <w:rPr>
          <w:lang w:eastAsia="ja-JP"/>
        </w:rPr>
        <w:t>0</w:t>
      </w:r>
      <w:r>
        <w:rPr>
          <w:rFonts w:ascii="Apple Color Emoji" w:hAnsi="Apple Color Emoji" w:cs="Apple Color Emoji" w:hint="eastAsia"/>
          <w:lang w:eastAsia="ja-JP"/>
        </w:rPr>
        <w:t>〜</w:t>
      </w:r>
    </w:p>
    <w:p w14:paraId="2D7CA63F" w14:textId="0EE131AB" w:rsidR="00AE18E2" w:rsidRPr="00AE18E2" w:rsidRDefault="00AE18E2" w:rsidP="003106D1">
      <w:pPr>
        <w:spacing w:after="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7FF08C30" w14:textId="77777777" w:rsidR="00AE18E2" w:rsidRPr="00AE18E2" w:rsidRDefault="00AE18E2" w:rsidP="003106D1">
      <w:pPr>
        <w:spacing w:after="0"/>
        <w:rPr>
          <w:lang w:eastAsia="ja-JP"/>
        </w:rPr>
      </w:pPr>
    </w:p>
    <w:p w14:paraId="21579FF4" w14:textId="566DE513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  <w:r w:rsidR="00177507">
        <w:rPr>
          <w:rFonts w:ascii="Apple Color Emoji" w:hAnsi="Apple Color Emoji" w:cs="Apple Color Emoji" w:hint="eastAsia"/>
          <w:lang w:eastAsia="ja-JP"/>
        </w:rPr>
        <w:t>（東北地区以外のインストラクターも参加可能）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4A3F0420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62561B9" w14:textId="5585E3B2" w:rsidR="00AE18E2" w:rsidRDefault="00AE18E2" w:rsidP="00AE18E2">
      <w:pPr>
        <w:spacing w:after="0"/>
        <w:rPr>
          <w:lang w:eastAsia="ja-JP"/>
        </w:rPr>
      </w:pPr>
      <w:r>
        <w:rPr>
          <w:rFonts w:hint="eastAsia"/>
          <w:lang w:eastAsia="ja-JP"/>
        </w:rPr>
        <w:t>協力：＊＊＊＊＊＊＊＊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33BD8F61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 w:rsidR="00443E00">
        <w:rPr>
          <w:lang w:eastAsia="ja-JP"/>
        </w:rPr>
        <w:t>3</w:t>
      </w:r>
      <w:r w:rsidR="006A6450">
        <w:rPr>
          <w:rFonts w:hint="eastAsia"/>
          <w:lang w:eastAsia="ja-JP"/>
        </w:rPr>
        <w:t>月</w:t>
      </w:r>
      <w:r w:rsidR="00443E00">
        <w:rPr>
          <w:lang w:eastAsia="ja-JP"/>
        </w:rPr>
        <w:t>20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22692">
      <w:pgSz w:w="12240" w:h="15840"/>
      <w:pgMar w:top="1216" w:right="1226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067"/>
    <w:rsid w:val="0015074B"/>
    <w:rsid w:val="00177507"/>
    <w:rsid w:val="00210FDB"/>
    <w:rsid w:val="0028747B"/>
    <w:rsid w:val="0029639D"/>
    <w:rsid w:val="002A41C6"/>
    <w:rsid w:val="002E3956"/>
    <w:rsid w:val="003106D1"/>
    <w:rsid w:val="00325474"/>
    <w:rsid w:val="00326F90"/>
    <w:rsid w:val="00443E00"/>
    <w:rsid w:val="004514C0"/>
    <w:rsid w:val="00522692"/>
    <w:rsid w:val="00567914"/>
    <w:rsid w:val="005A1351"/>
    <w:rsid w:val="006A6450"/>
    <w:rsid w:val="006C1E75"/>
    <w:rsid w:val="00701B4A"/>
    <w:rsid w:val="00745809"/>
    <w:rsid w:val="00781384"/>
    <w:rsid w:val="0079180D"/>
    <w:rsid w:val="00825ECA"/>
    <w:rsid w:val="008B4369"/>
    <w:rsid w:val="008E42E8"/>
    <w:rsid w:val="00903D7D"/>
    <w:rsid w:val="00A445DD"/>
    <w:rsid w:val="00AA1D8D"/>
    <w:rsid w:val="00AE18E2"/>
    <w:rsid w:val="00B47730"/>
    <w:rsid w:val="00CB0664"/>
    <w:rsid w:val="00CC2EA0"/>
    <w:rsid w:val="00D93D73"/>
    <w:rsid w:val="00FC693F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浩明 岸</cp:lastModifiedBy>
  <cp:revision>3</cp:revision>
  <cp:lastPrinted>2025-10-02T15:09:00Z</cp:lastPrinted>
  <dcterms:created xsi:type="dcterms:W3CDTF">2026-03-08T02:57:00Z</dcterms:created>
  <dcterms:modified xsi:type="dcterms:W3CDTF">2026-03-08T02:57:00Z</dcterms:modified>
  <cp:category/>
</cp:coreProperties>
</file>